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BA369" w14:textId="77777777" w:rsidR="0010161F" w:rsidRPr="0020415F" w:rsidRDefault="00737B73">
      <w:pPr>
        <w:pStyle w:val="Nadpis1"/>
        <w:rPr>
          <w:rFonts w:ascii="Times New Roman" w:hAnsi="Times New Roman" w:cs="Times New Roman"/>
        </w:rPr>
      </w:pPr>
      <w:r w:rsidRPr="0020415F">
        <w:rPr>
          <w:rFonts w:ascii="Times New Roman" w:hAnsi="Times New Roman" w:cs="Times New Roman"/>
        </w:rPr>
        <w:t>VYJÁDŘENÍ K PROCESU EIA</w:t>
      </w:r>
    </w:p>
    <w:p w14:paraId="5BE8B8D4" w14:textId="77777777" w:rsidR="0010161F" w:rsidRPr="0045671B" w:rsidRDefault="00737B73">
      <w:pPr>
        <w:rPr>
          <w:rFonts w:ascii="Times New Roman" w:hAnsi="Times New Roman" w:cs="Times New Roman"/>
          <w:b/>
          <w:bCs/>
        </w:rPr>
      </w:pPr>
      <w:r w:rsidRPr="0045671B">
        <w:rPr>
          <w:rFonts w:ascii="Times New Roman" w:hAnsi="Times New Roman" w:cs="Times New Roman"/>
          <w:b/>
          <w:bCs/>
        </w:rPr>
        <w:t>Záměr: Rekonstrukce železniční stanice Chabařovice – souvislost s projektem VRT Krušnohorský tunel</w:t>
      </w:r>
    </w:p>
    <w:p w14:paraId="0A077403" w14:textId="77777777" w:rsidR="0010161F" w:rsidRPr="0020415F" w:rsidRDefault="00737B73">
      <w:pPr>
        <w:pStyle w:val="Nadpis2"/>
        <w:rPr>
          <w:rFonts w:ascii="Times New Roman" w:hAnsi="Times New Roman" w:cs="Times New Roman"/>
        </w:rPr>
      </w:pPr>
      <w:r w:rsidRPr="0020415F">
        <w:rPr>
          <w:rFonts w:ascii="Times New Roman" w:hAnsi="Times New Roman" w:cs="Times New Roman"/>
        </w:rPr>
        <w:t>Adresát:</w:t>
      </w:r>
    </w:p>
    <w:p w14:paraId="5AFA4625" w14:textId="77777777" w:rsidR="0010161F" w:rsidRPr="0020415F" w:rsidRDefault="00737B73">
      <w:pPr>
        <w:rPr>
          <w:rFonts w:ascii="Times New Roman" w:hAnsi="Times New Roman" w:cs="Times New Roman"/>
        </w:rPr>
      </w:pPr>
      <w:r w:rsidRPr="0020415F">
        <w:rPr>
          <w:rFonts w:ascii="Times New Roman" w:hAnsi="Times New Roman" w:cs="Times New Roman"/>
        </w:rPr>
        <w:t>Ministerstvo životního prostředí ČR</w:t>
      </w:r>
      <w:r w:rsidRPr="0020415F">
        <w:rPr>
          <w:rFonts w:ascii="Times New Roman" w:hAnsi="Times New Roman" w:cs="Times New Roman"/>
        </w:rPr>
        <w:br/>
        <w:t>Vršovická 65, 100 10 Praha 10</w:t>
      </w:r>
      <w:r w:rsidRPr="0020415F">
        <w:rPr>
          <w:rFonts w:ascii="Times New Roman" w:hAnsi="Times New Roman" w:cs="Times New Roman"/>
        </w:rPr>
        <w:br/>
        <w:t>E-mail: eia@env.cz</w:t>
      </w:r>
      <w:r w:rsidRPr="0020415F">
        <w:rPr>
          <w:rFonts w:ascii="Times New Roman" w:hAnsi="Times New Roman" w:cs="Times New Roman"/>
        </w:rPr>
        <w:br/>
        <w:t>(do předmětu e-mailu uvést: EIA – Rekonstrukce železniční stanice Chabařovice / Krušnohorský tunel)</w:t>
      </w:r>
    </w:p>
    <w:p w14:paraId="4E61D5FA" w14:textId="77777777" w:rsidR="0010161F" w:rsidRPr="0020415F" w:rsidRDefault="00737B73">
      <w:pPr>
        <w:pStyle w:val="Nadpis2"/>
        <w:rPr>
          <w:rFonts w:ascii="Times New Roman" w:hAnsi="Times New Roman" w:cs="Times New Roman"/>
        </w:rPr>
      </w:pPr>
      <w:r w:rsidRPr="0020415F">
        <w:rPr>
          <w:rFonts w:ascii="Times New Roman" w:hAnsi="Times New Roman" w:cs="Times New Roman"/>
        </w:rPr>
        <w:t>1. Identifikační údaje odesílatele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10161F" w:rsidRPr="0020415F" w14:paraId="4639E34E" w14:textId="77777777">
        <w:tc>
          <w:tcPr>
            <w:tcW w:w="4320" w:type="dxa"/>
          </w:tcPr>
          <w:p w14:paraId="1A5ABE2D" w14:textId="77777777" w:rsidR="0010161F" w:rsidRPr="0020415F" w:rsidRDefault="00737B73">
            <w:pPr>
              <w:rPr>
                <w:rFonts w:ascii="Times New Roman" w:hAnsi="Times New Roman" w:cs="Times New Roman"/>
              </w:rPr>
            </w:pPr>
            <w:r w:rsidRPr="0020415F">
              <w:rPr>
                <w:rFonts w:ascii="Times New Roman" w:hAnsi="Times New Roman" w:cs="Times New Roman"/>
              </w:rPr>
              <w:t>Jméno a příjmení:</w:t>
            </w:r>
          </w:p>
        </w:tc>
        <w:tc>
          <w:tcPr>
            <w:tcW w:w="4320" w:type="dxa"/>
          </w:tcPr>
          <w:p w14:paraId="263E7C79" w14:textId="77777777" w:rsidR="0010161F" w:rsidRPr="0020415F" w:rsidRDefault="0010161F">
            <w:pPr>
              <w:rPr>
                <w:rFonts w:ascii="Times New Roman" w:hAnsi="Times New Roman" w:cs="Times New Roman"/>
              </w:rPr>
            </w:pPr>
          </w:p>
        </w:tc>
      </w:tr>
      <w:tr w:rsidR="0010161F" w:rsidRPr="0020415F" w14:paraId="425E2FD6" w14:textId="77777777">
        <w:tc>
          <w:tcPr>
            <w:tcW w:w="4320" w:type="dxa"/>
          </w:tcPr>
          <w:p w14:paraId="35D20DC4" w14:textId="77777777" w:rsidR="0010161F" w:rsidRPr="0020415F" w:rsidRDefault="00737B73">
            <w:pPr>
              <w:rPr>
                <w:rFonts w:ascii="Times New Roman" w:hAnsi="Times New Roman" w:cs="Times New Roman"/>
              </w:rPr>
            </w:pPr>
            <w:r w:rsidRPr="0020415F">
              <w:rPr>
                <w:rFonts w:ascii="Times New Roman" w:hAnsi="Times New Roman" w:cs="Times New Roman"/>
              </w:rPr>
              <w:t>Adresa bydliště:</w:t>
            </w:r>
          </w:p>
        </w:tc>
        <w:tc>
          <w:tcPr>
            <w:tcW w:w="4320" w:type="dxa"/>
          </w:tcPr>
          <w:p w14:paraId="5666D74B" w14:textId="77777777" w:rsidR="0010161F" w:rsidRPr="0020415F" w:rsidRDefault="0010161F">
            <w:pPr>
              <w:rPr>
                <w:rFonts w:ascii="Times New Roman" w:hAnsi="Times New Roman" w:cs="Times New Roman"/>
              </w:rPr>
            </w:pPr>
          </w:p>
        </w:tc>
      </w:tr>
      <w:tr w:rsidR="0010161F" w:rsidRPr="0020415F" w14:paraId="2655FFF3" w14:textId="77777777">
        <w:tc>
          <w:tcPr>
            <w:tcW w:w="4320" w:type="dxa"/>
          </w:tcPr>
          <w:p w14:paraId="325E0B8C" w14:textId="77777777" w:rsidR="0010161F" w:rsidRPr="0020415F" w:rsidRDefault="00737B73">
            <w:pPr>
              <w:rPr>
                <w:rFonts w:ascii="Times New Roman" w:hAnsi="Times New Roman" w:cs="Times New Roman"/>
              </w:rPr>
            </w:pPr>
            <w:r w:rsidRPr="0020415F">
              <w:rPr>
                <w:rFonts w:ascii="Times New Roman" w:hAnsi="Times New Roman" w:cs="Times New Roman"/>
              </w:rPr>
              <w:t>E-mail / telefon (nepovinné):</w:t>
            </w:r>
          </w:p>
        </w:tc>
        <w:tc>
          <w:tcPr>
            <w:tcW w:w="4320" w:type="dxa"/>
          </w:tcPr>
          <w:p w14:paraId="5CEDB56D" w14:textId="77777777" w:rsidR="0010161F" w:rsidRPr="0020415F" w:rsidRDefault="0010161F">
            <w:pPr>
              <w:rPr>
                <w:rFonts w:ascii="Times New Roman" w:hAnsi="Times New Roman" w:cs="Times New Roman"/>
              </w:rPr>
            </w:pPr>
          </w:p>
        </w:tc>
      </w:tr>
      <w:tr w:rsidR="0010161F" w:rsidRPr="0020415F" w14:paraId="50B747C2" w14:textId="77777777">
        <w:tc>
          <w:tcPr>
            <w:tcW w:w="4320" w:type="dxa"/>
          </w:tcPr>
          <w:p w14:paraId="4C48CF97" w14:textId="77777777" w:rsidR="0010161F" w:rsidRPr="0020415F" w:rsidRDefault="00737B73">
            <w:pPr>
              <w:rPr>
                <w:rFonts w:ascii="Times New Roman" w:hAnsi="Times New Roman" w:cs="Times New Roman"/>
              </w:rPr>
            </w:pPr>
            <w:r w:rsidRPr="0020415F">
              <w:rPr>
                <w:rFonts w:ascii="Times New Roman" w:hAnsi="Times New Roman" w:cs="Times New Roman"/>
              </w:rPr>
              <w:t>Datum:</w:t>
            </w:r>
          </w:p>
        </w:tc>
        <w:tc>
          <w:tcPr>
            <w:tcW w:w="4320" w:type="dxa"/>
          </w:tcPr>
          <w:p w14:paraId="2050A42E" w14:textId="77777777" w:rsidR="0010161F" w:rsidRPr="0020415F" w:rsidRDefault="0010161F">
            <w:pPr>
              <w:rPr>
                <w:rFonts w:ascii="Times New Roman" w:hAnsi="Times New Roman" w:cs="Times New Roman"/>
              </w:rPr>
            </w:pPr>
          </w:p>
        </w:tc>
      </w:tr>
    </w:tbl>
    <w:p w14:paraId="2248CF85" w14:textId="77777777" w:rsidR="0010161F" w:rsidRPr="0020415F" w:rsidRDefault="00737B73">
      <w:pPr>
        <w:pStyle w:val="Nadpis2"/>
        <w:rPr>
          <w:rFonts w:ascii="Times New Roman" w:hAnsi="Times New Roman" w:cs="Times New Roman"/>
        </w:rPr>
      </w:pPr>
      <w:r w:rsidRPr="0020415F">
        <w:rPr>
          <w:rFonts w:ascii="Times New Roman" w:hAnsi="Times New Roman" w:cs="Times New Roman"/>
        </w:rPr>
        <w:t>2. Vyjádření k záměru (EIA připomínky, obavy, návrhy)</w:t>
      </w:r>
    </w:p>
    <w:p w14:paraId="5E4DE653" w14:textId="7509F15F" w:rsidR="0010161F" w:rsidRPr="0020415F" w:rsidRDefault="00737B73">
      <w:pPr>
        <w:rPr>
          <w:rFonts w:ascii="Times New Roman" w:hAnsi="Times New Roman" w:cs="Times New Roman"/>
        </w:rPr>
      </w:pPr>
      <w:r w:rsidRPr="0020415F">
        <w:rPr>
          <w:rFonts w:ascii="Times New Roman" w:hAnsi="Times New Roman" w:cs="Times New Roman"/>
        </w:rPr>
        <w:br/>
        <w:t xml:space="preserve">V rámci procesu posuzování vlivů záměru „Rekonstrukce železniční stanice </w:t>
      </w:r>
      <w:proofErr w:type="gramStart"/>
      <w:r w:rsidRPr="0020415F">
        <w:rPr>
          <w:rFonts w:ascii="Times New Roman" w:hAnsi="Times New Roman" w:cs="Times New Roman"/>
        </w:rPr>
        <w:t>Chabařovice“</w:t>
      </w:r>
      <w:proofErr w:type="gramEnd"/>
      <w:r w:rsidRPr="0020415F">
        <w:rPr>
          <w:rFonts w:ascii="Times New Roman" w:hAnsi="Times New Roman" w:cs="Times New Roman"/>
        </w:rPr>
        <w:t xml:space="preserve">, který úzce souvisí s přípravou vysokorychlostní tratě a Krušnohorského tunelu, uplatňuji tímto své připomínky </w:t>
      </w:r>
      <w:proofErr w:type="gramStart"/>
      <w:r w:rsidRPr="0020415F">
        <w:rPr>
          <w:rFonts w:ascii="Times New Roman" w:hAnsi="Times New Roman" w:cs="Times New Roman"/>
        </w:rPr>
        <w:t>a</w:t>
      </w:r>
      <w:proofErr w:type="gramEnd"/>
      <w:r w:rsidRPr="0020415F">
        <w:rPr>
          <w:rFonts w:ascii="Times New Roman" w:hAnsi="Times New Roman" w:cs="Times New Roman"/>
        </w:rPr>
        <w:t xml:space="preserve"> obavy týkající se možných dopadů na životní prostředí a kvalitu života obyvatel.</w:t>
      </w:r>
      <w:r w:rsidRPr="0020415F">
        <w:rPr>
          <w:rFonts w:ascii="Times New Roman" w:hAnsi="Times New Roman" w:cs="Times New Roman"/>
        </w:rPr>
        <w:br/>
      </w:r>
      <w:r w:rsidRPr="0020415F">
        <w:rPr>
          <w:rFonts w:ascii="Times New Roman" w:hAnsi="Times New Roman" w:cs="Times New Roman"/>
        </w:rPr>
        <w:br/>
        <w:t>Mám zejména obavy z následujících skutečností:</w:t>
      </w:r>
      <w:r w:rsidRPr="0020415F">
        <w:rPr>
          <w:rFonts w:ascii="Times New Roman" w:hAnsi="Times New Roman" w:cs="Times New Roman"/>
        </w:rPr>
        <w:br/>
        <w:t>- Zvýšený hluk z provozu železnice, stavebních prací a přilehlých zařízení (např. překladisť).</w:t>
      </w:r>
      <w:r w:rsidRPr="0020415F">
        <w:rPr>
          <w:rFonts w:ascii="Times New Roman" w:hAnsi="Times New Roman" w:cs="Times New Roman"/>
        </w:rPr>
        <w:br/>
        <w:t>- Zvýšená prašnost během výstavby i provozu, která může zhoršit kvalitu ovzduší a zdraví obyvatel.</w:t>
      </w:r>
      <w:r w:rsidRPr="0020415F">
        <w:rPr>
          <w:rFonts w:ascii="Times New Roman" w:hAnsi="Times New Roman" w:cs="Times New Roman"/>
        </w:rPr>
        <w:br/>
        <w:t>- Kumulace dopravy z okolních staveb a logistických center, která může zhoršit dopravní situaci v Chlumci</w:t>
      </w:r>
      <w:r w:rsidR="0020415F" w:rsidRPr="0020415F">
        <w:rPr>
          <w:rFonts w:ascii="Times New Roman" w:hAnsi="Times New Roman" w:cs="Times New Roman"/>
        </w:rPr>
        <w:t xml:space="preserve">, Přestanově, Chabařovicích </w:t>
      </w:r>
      <w:r w:rsidRPr="0020415F">
        <w:rPr>
          <w:rFonts w:ascii="Times New Roman" w:hAnsi="Times New Roman" w:cs="Times New Roman"/>
        </w:rPr>
        <w:t>a okol</w:t>
      </w:r>
      <w:r w:rsidR="0020415F" w:rsidRPr="0020415F">
        <w:rPr>
          <w:rFonts w:ascii="Times New Roman" w:hAnsi="Times New Roman" w:cs="Times New Roman"/>
        </w:rPr>
        <w:t>í.</w:t>
      </w:r>
      <w:r w:rsidRPr="0020415F">
        <w:rPr>
          <w:rFonts w:ascii="Times New Roman" w:hAnsi="Times New Roman" w:cs="Times New Roman"/>
        </w:rPr>
        <w:br/>
        <w:t>- Ohrožení kvality vody a půdy v důsledku stavebních zásahů a odvodnění území.</w:t>
      </w:r>
      <w:r w:rsidRPr="0020415F">
        <w:rPr>
          <w:rFonts w:ascii="Times New Roman" w:hAnsi="Times New Roman" w:cs="Times New Roman"/>
        </w:rPr>
        <w:br/>
        <w:t>- Zásah do krajinného rázu a možné negativní dopady na přírodní hodnoty v okolí</w:t>
      </w:r>
      <w:r w:rsidR="00720481">
        <w:rPr>
          <w:rFonts w:ascii="Times New Roman" w:hAnsi="Times New Roman" w:cs="Times New Roman"/>
        </w:rPr>
        <w:t xml:space="preserve"> (EVL Natura 2000 – Stradovský rybník)</w:t>
      </w:r>
      <w:r w:rsidRPr="0020415F">
        <w:rPr>
          <w:rFonts w:ascii="Times New Roman" w:hAnsi="Times New Roman" w:cs="Times New Roman"/>
        </w:rPr>
        <w:br/>
        <w:t>- Zhoršení kvality života obyvatel v důsledku trvalého zvýšení hluku, vibrací a dopravního zatížení.</w:t>
      </w:r>
      <w:r w:rsidRPr="0020415F">
        <w:rPr>
          <w:rFonts w:ascii="Times New Roman" w:hAnsi="Times New Roman" w:cs="Times New Roman"/>
        </w:rPr>
        <w:br/>
      </w:r>
      <w:r w:rsidRPr="0020415F">
        <w:rPr>
          <w:rFonts w:ascii="Times New Roman" w:hAnsi="Times New Roman" w:cs="Times New Roman"/>
        </w:rPr>
        <w:br/>
        <w:t>Navrhuji, aby MŽP v rámci posuzování věnovalo zvýšenou pozornost zejména:</w:t>
      </w:r>
      <w:r w:rsidRPr="0020415F">
        <w:rPr>
          <w:rFonts w:ascii="Times New Roman" w:hAnsi="Times New Roman" w:cs="Times New Roman"/>
        </w:rPr>
        <w:br/>
        <w:t>- podrobné analýze hlukové a prašnostní zátěže,</w:t>
      </w:r>
      <w:r w:rsidRPr="0020415F">
        <w:rPr>
          <w:rFonts w:ascii="Times New Roman" w:hAnsi="Times New Roman" w:cs="Times New Roman"/>
        </w:rPr>
        <w:br/>
        <w:t>- vlivům kumulovaných staveb (VRT, překladistě, stanice),</w:t>
      </w:r>
      <w:r w:rsidRPr="0020415F">
        <w:rPr>
          <w:rFonts w:ascii="Times New Roman" w:hAnsi="Times New Roman" w:cs="Times New Roman"/>
        </w:rPr>
        <w:br/>
        <w:t>- návrhům kompenzačních opatření a protihlukových prvků,</w:t>
      </w:r>
      <w:r w:rsidRPr="0020415F">
        <w:rPr>
          <w:rFonts w:ascii="Times New Roman" w:hAnsi="Times New Roman" w:cs="Times New Roman"/>
        </w:rPr>
        <w:br/>
      </w:r>
      <w:r w:rsidRPr="0020415F">
        <w:rPr>
          <w:rFonts w:ascii="Times New Roman" w:hAnsi="Times New Roman" w:cs="Times New Roman"/>
        </w:rPr>
        <w:lastRenderedPageBreak/>
        <w:t>- transparentnímu zapojení veřejnosti do další fáze přípravy projektu.</w:t>
      </w:r>
      <w:r w:rsidRPr="0020415F">
        <w:rPr>
          <w:rFonts w:ascii="Times New Roman" w:hAnsi="Times New Roman" w:cs="Times New Roman"/>
        </w:rPr>
        <w:br/>
      </w:r>
    </w:p>
    <w:p w14:paraId="6D89E327" w14:textId="77777777" w:rsidR="0010161F" w:rsidRPr="0020415F" w:rsidRDefault="00737B73">
      <w:pPr>
        <w:pStyle w:val="Nadpis2"/>
        <w:rPr>
          <w:rFonts w:ascii="Times New Roman" w:hAnsi="Times New Roman" w:cs="Times New Roman"/>
        </w:rPr>
      </w:pPr>
      <w:r w:rsidRPr="0020415F">
        <w:rPr>
          <w:rFonts w:ascii="Times New Roman" w:hAnsi="Times New Roman" w:cs="Times New Roman"/>
        </w:rPr>
        <w:t>3. Závěr</w:t>
      </w:r>
    </w:p>
    <w:p w14:paraId="5DDC49AD" w14:textId="77777777" w:rsidR="0010161F" w:rsidRPr="0020415F" w:rsidRDefault="00737B73">
      <w:pPr>
        <w:rPr>
          <w:rFonts w:ascii="Times New Roman" w:hAnsi="Times New Roman" w:cs="Times New Roman"/>
        </w:rPr>
      </w:pPr>
      <w:r w:rsidRPr="0020415F">
        <w:rPr>
          <w:rFonts w:ascii="Times New Roman" w:hAnsi="Times New Roman" w:cs="Times New Roman"/>
        </w:rPr>
        <w:t>Žádám, aby mé připomínky byly zohledněny při vyhodnocování záměru a při dalším rozhodování o povolení projektu. Děkuji za možnost vyjádřit se k tomuto záměru.</w:t>
      </w:r>
    </w:p>
    <w:p w14:paraId="67034B16" w14:textId="77777777" w:rsidR="0010161F" w:rsidRPr="0020415F" w:rsidRDefault="00737B73">
      <w:pPr>
        <w:rPr>
          <w:rFonts w:ascii="Times New Roman" w:hAnsi="Times New Roman" w:cs="Times New Roman"/>
        </w:rPr>
      </w:pPr>
      <w:r w:rsidRPr="0020415F">
        <w:rPr>
          <w:rFonts w:ascii="Times New Roman" w:hAnsi="Times New Roman" w:cs="Times New Roman"/>
        </w:rPr>
        <w:t>S pozdravem,</w:t>
      </w:r>
    </w:p>
    <w:p w14:paraId="046471A6" w14:textId="77777777" w:rsidR="0010161F" w:rsidRPr="0020415F" w:rsidRDefault="00737B73">
      <w:pPr>
        <w:rPr>
          <w:rFonts w:ascii="Times New Roman" w:hAnsi="Times New Roman" w:cs="Times New Roman"/>
        </w:rPr>
      </w:pPr>
      <w:r w:rsidRPr="0020415F">
        <w:rPr>
          <w:rFonts w:ascii="Times New Roman" w:hAnsi="Times New Roman" w:cs="Times New Roman"/>
        </w:rPr>
        <w:br/>
        <w:t>.......................................................</w:t>
      </w:r>
      <w:r w:rsidRPr="0020415F">
        <w:rPr>
          <w:rFonts w:ascii="Times New Roman" w:hAnsi="Times New Roman" w:cs="Times New Roman"/>
        </w:rPr>
        <w:br/>
        <w:t>(podpis, u e-mailu stačí napsat jméno)</w:t>
      </w:r>
    </w:p>
    <w:p w14:paraId="056C2FC5" w14:textId="527C481B" w:rsidR="0010161F" w:rsidRPr="0020415F" w:rsidRDefault="0010161F">
      <w:pPr>
        <w:rPr>
          <w:rFonts w:ascii="Times New Roman" w:hAnsi="Times New Roman" w:cs="Times New Roman"/>
        </w:rPr>
      </w:pPr>
    </w:p>
    <w:sectPr w:rsidR="0010161F" w:rsidRPr="0020415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95520183">
    <w:abstractNumId w:val="8"/>
  </w:num>
  <w:num w:numId="2" w16cid:durableId="228344342">
    <w:abstractNumId w:val="6"/>
  </w:num>
  <w:num w:numId="3" w16cid:durableId="2021154958">
    <w:abstractNumId w:val="5"/>
  </w:num>
  <w:num w:numId="4" w16cid:durableId="1102992859">
    <w:abstractNumId w:val="4"/>
  </w:num>
  <w:num w:numId="5" w16cid:durableId="1207991095">
    <w:abstractNumId w:val="7"/>
  </w:num>
  <w:num w:numId="6" w16cid:durableId="1038777380">
    <w:abstractNumId w:val="3"/>
  </w:num>
  <w:num w:numId="7" w16cid:durableId="1602882007">
    <w:abstractNumId w:val="2"/>
  </w:num>
  <w:num w:numId="8" w16cid:durableId="1087733360">
    <w:abstractNumId w:val="1"/>
  </w:num>
  <w:num w:numId="9" w16cid:durableId="5936357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04F13"/>
    <w:rsid w:val="00034616"/>
    <w:rsid w:val="0006063C"/>
    <w:rsid w:val="0010161F"/>
    <w:rsid w:val="0015074B"/>
    <w:rsid w:val="001A4054"/>
    <w:rsid w:val="0020415F"/>
    <w:rsid w:val="0029639D"/>
    <w:rsid w:val="00326F90"/>
    <w:rsid w:val="0045671B"/>
    <w:rsid w:val="00720481"/>
    <w:rsid w:val="00737B73"/>
    <w:rsid w:val="00AA1D8D"/>
    <w:rsid w:val="00B47730"/>
    <w:rsid w:val="00CB0664"/>
    <w:rsid w:val="00CC616B"/>
    <w:rsid w:val="00E8327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FD3D2F"/>
  <w14:defaultImageDpi w14:val="300"/>
  <w15:docId w15:val="{2551B2DB-0E94-A443-AA6C-CBC6BDA58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Veronika Srnková</cp:lastModifiedBy>
  <cp:revision>7</cp:revision>
  <dcterms:created xsi:type="dcterms:W3CDTF">2025-10-09T14:10:00Z</dcterms:created>
  <dcterms:modified xsi:type="dcterms:W3CDTF">2025-10-09T19:19:00Z</dcterms:modified>
  <cp:category/>
</cp:coreProperties>
</file>